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AA" w:rsidRPr="00F1679D" w:rsidRDefault="00BA16AA" w:rsidP="00BA16AA">
      <w:pPr>
        <w:pStyle w:val="NoSpacing"/>
        <w:jc w:val="center"/>
        <w:rPr>
          <w:rFonts w:ascii="Arial Narrow" w:hAnsi="Arial Narrow" w:cstheme="majorHAnsi"/>
          <w:b/>
          <w:sz w:val="24"/>
        </w:rPr>
      </w:pPr>
      <w:r w:rsidRPr="00F1679D">
        <w:rPr>
          <w:rFonts w:ascii="Arial Narrow" w:hAnsi="Arial Narrow" w:cstheme="majorHAnsi"/>
          <w:b/>
          <w:sz w:val="24"/>
        </w:rPr>
        <w:t>PENGIRAN ANAK PUTERI RASHIDAH SA’ADATUL BOLKIAH</w:t>
      </w:r>
    </w:p>
    <w:p w:rsidR="00BA16AA" w:rsidRPr="00F1679D" w:rsidRDefault="00BA16AA" w:rsidP="00BA16AA">
      <w:pPr>
        <w:pStyle w:val="NoSpacing"/>
        <w:jc w:val="center"/>
        <w:rPr>
          <w:rFonts w:ascii="Arial Narrow" w:hAnsi="Arial Narrow" w:cstheme="majorHAnsi"/>
          <w:b/>
          <w:sz w:val="24"/>
        </w:rPr>
      </w:pPr>
      <w:r w:rsidRPr="00F1679D">
        <w:rPr>
          <w:rFonts w:ascii="Arial Narrow" w:hAnsi="Arial Narrow" w:cstheme="majorHAnsi"/>
          <w:b/>
          <w:sz w:val="24"/>
        </w:rPr>
        <w:t>INSTITUTE OF HEALTH SCIENCES</w:t>
      </w:r>
    </w:p>
    <w:p w:rsidR="00102BB8" w:rsidRPr="00F1679D" w:rsidRDefault="00102BB8" w:rsidP="001A6A3E">
      <w:pPr>
        <w:jc w:val="center"/>
        <w:rPr>
          <w:rFonts w:ascii="Arial Narrow" w:hAnsi="Arial Narrow"/>
          <w:b/>
        </w:rPr>
      </w:pPr>
    </w:p>
    <w:p w:rsidR="001A6A3E" w:rsidRDefault="001A6A3E" w:rsidP="001A6A3E">
      <w:pPr>
        <w:jc w:val="center"/>
        <w:rPr>
          <w:rFonts w:ascii="Arial Narrow" w:hAnsi="Arial Narrow"/>
          <w:b/>
        </w:rPr>
      </w:pPr>
      <w:r w:rsidRPr="00F1679D">
        <w:rPr>
          <w:rFonts w:ascii="Arial Narrow" w:hAnsi="Arial Narrow"/>
          <w:b/>
        </w:rPr>
        <w:t>After</w:t>
      </w:r>
      <w:r w:rsidR="003C34E8" w:rsidRPr="00F1679D">
        <w:rPr>
          <w:rFonts w:ascii="Arial Narrow" w:hAnsi="Arial Narrow"/>
          <w:b/>
        </w:rPr>
        <w:t>-</w:t>
      </w:r>
      <w:r w:rsidRPr="00F1679D">
        <w:rPr>
          <w:rFonts w:ascii="Arial Narrow" w:hAnsi="Arial Narrow"/>
          <w:b/>
        </w:rPr>
        <w:t>Hours Access Request Form</w:t>
      </w:r>
      <w:r w:rsidR="00102BB8" w:rsidRPr="00F1679D">
        <w:rPr>
          <w:rFonts w:ascii="Arial Narrow" w:hAnsi="Arial Narrow"/>
          <w:b/>
        </w:rPr>
        <w:t xml:space="preserve"> (For Students ONLY)</w:t>
      </w:r>
    </w:p>
    <w:p w:rsidR="00F1679D" w:rsidRPr="00F1679D" w:rsidRDefault="00F1679D" w:rsidP="001A6A3E">
      <w:pPr>
        <w:jc w:val="center"/>
        <w:rPr>
          <w:rFonts w:ascii="Arial Narrow" w:hAnsi="Arial Narrow"/>
          <w:b/>
        </w:rPr>
      </w:pPr>
    </w:p>
    <w:p w:rsidR="00C13541" w:rsidRPr="00F1679D" w:rsidRDefault="002C016A">
      <w:pPr>
        <w:rPr>
          <w:rFonts w:ascii="Arial Narrow" w:hAnsi="Arial Narrow"/>
        </w:rPr>
      </w:pPr>
      <w:r w:rsidRPr="00F1679D">
        <w:rPr>
          <w:rFonts w:ascii="Arial Narrow" w:hAnsi="Arial Narrow"/>
        </w:rPr>
        <w:t>This form must be completed and approved before access to faculty buildings or facilities is granted outside regular working hours.</w:t>
      </w:r>
      <w:r w:rsidR="001C4A6C">
        <w:rPr>
          <w:rFonts w:ascii="Arial Narrow" w:hAnsi="Arial Narrow"/>
        </w:rPr>
        <w:t xml:space="preserve"> </w:t>
      </w:r>
      <w:r w:rsidR="00BE3A6D">
        <w:rPr>
          <w:rFonts w:ascii="Arial Narrow" w:hAnsi="Arial Narrow"/>
          <w:b/>
          <w:i/>
        </w:rPr>
        <w:t>(Through o</w:t>
      </w:r>
      <w:r w:rsidR="001C4A6C" w:rsidRPr="00BE3A6D">
        <w:rPr>
          <w:rFonts w:ascii="Arial Narrow" w:hAnsi="Arial Narrow"/>
          <w:b/>
          <w:i/>
        </w:rPr>
        <w:t xml:space="preserve">nline </w:t>
      </w:r>
      <w:r w:rsidR="00BE3A6D" w:rsidRPr="00BE3A6D">
        <w:rPr>
          <w:rFonts w:ascii="Arial Narrow" w:hAnsi="Arial Narrow"/>
          <w:b/>
          <w:i/>
        </w:rPr>
        <w:t xml:space="preserve">and official </w:t>
      </w:r>
      <w:r w:rsidR="00BE3A6D">
        <w:rPr>
          <w:rFonts w:ascii="Arial Narrow" w:hAnsi="Arial Narrow"/>
          <w:b/>
          <w:i/>
        </w:rPr>
        <w:t xml:space="preserve">email </w:t>
      </w:r>
      <w:r w:rsidR="000E52F5">
        <w:rPr>
          <w:rFonts w:ascii="Arial Narrow" w:hAnsi="Arial Narrow"/>
          <w:b/>
          <w:i/>
        </w:rPr>
        <w:t>ONLY. Do Not Print)</w:t>
      </w:r>
    </w:p>
    <w:p w:rsidR="00503669" w:rsidRPr="00F1679D" w:rsidRDefault="00503669">
      <w:pPr>
        <w:rPr>
          <w:rFonts w:ascii="Arial Narrow" w:hAnsi="Arial Narrow"/>
        </w:rPr>
      </w:pPr>
    </w:p>
    <w:p w:rsidR="00C45E7A" w:rsidRPr="00F1679D" w:rsidRDefault="00C45E7A" w:rsidP="00C45E7A">
      <w:pPr>
        <w:rPr>
          <w:rFonts w:ascii="Arial Narrow" w:hAnsi="Arial Narrow"/>
          <w:b/>
        </w:rPr>
      </w:pPr>
      <w:r w:rsidRPr="00F1679D">
        <w:rPr>
          <w:rFonts w:ascii="Arial Narrow" w:hAnsi="Arial Narrow"/>
          <w:b/>
        </w:rPr>
        <w:t>Section1: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735"/>
      </w:tblGrid>
      <w:tr w:rsidR="00C45E7A" w:rsidRPr="00F1679D" w:rsidTr="00177424">
        <w:tc>
          <w:tcPr>
            <w:tcW w:w="215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Full Name:</w:t>
            </w:r>
          </w:p>
        </w:tc>
        <w:tc>
          <w:tcPr>
            <w:tcW w:w="773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177424">
        <w:tc>
          <w:tcPr>
            <w:tcW w:w="215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Student ID No.:</w:t>
            </w:r>
          </w:p>
        </w:tc>
        <w:tc>
          <w:tcPr>
            <w:tcW w:w="773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177424">
        <w:tc>
          <w:tcPr>
            <w:tcW w:w="215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Program:</w:t>
            </w:r>
          </w:p>
        </w:tc>
        <w:tc>
          <w:tcPr>
            <w:tcW w:w="773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177424">
        <w:tc>
          <w:tcPr>
            <w:tcW w:w="215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Phone Number:</w:t>
            </w:r>
          </w:p>
        </w:tc>
        <w:tc>
          <w:tcPr>
            <w:tcW w:w="773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177424">
        <w:tc>
          <w:tcPr>
            <w:tcW w:w="215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Email Address:</w:t>
            </w:r>
          </w:p>
        </w:tc>
        <w:tc>
          <w:tcPr>
            <w:tcW w:w="7735" w:type="dxa"/>
          </w:tcPr>
          <w:p w:rsidR="00C45E7A" w:rsidRPr="00F1679D" w:rsidRDefault="00C45E7A">
            <w:pPr>
              <w:rPr>
                <w:rFonts w:ascii="Arial Narrow" w:hAnsi="Arial Narrow"/>
              </w:rPr>
            </w:pPr>
          </w:p>
        </w:tc>
      </w:tr>
    </w:tbl>
    <w:p w:rsidR="00C45E7A" w:rsidRPr="00F1679D" w:rsidRDefault="00C45E7A">
      <w:pPr>
        <w:rPr>
          <w:rFonts w:ascii="Arial Narrow" w:hAnsi="Arial Narrow"/>
        </w:rPr>
      </w:pPr>
    </w:p>
    <w:p w:rsidR="00395388" w:rsidRPr="00F1679D" w:rsidRDefault="00395388">
      <w:pPr>
        <w:rPr>
          <w:rFonts w:ascii="Arial Narrow" w:hAnsi="Arial Narrow"/>
          <w:b/>
        </w:rPr>
      </w:pPr>
      <w:r w:rsidRPr="00F1679D">
        <w:rPr>
          <w:rFonts w:ascii="Arial Narrow" w:hAnsi="Arial Narrow"/>
          <w:b/>
        </w:rPr>
        <w:t>Section 2:  Emergency Contact (At least 2 persons)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5"/>
        <w:gridCol w:w="1729"/>
        <w:gridCol w:w="7771"/>
      </w:tblGrid>
      <w:tr w:rsidR="00C45E7A" w:rsidRPr="00F1679D" w:rsidTr="00503669">
        <w:tc>
          <w:tcPr>
            <w:tcW w:w="396" w:type="dxa"/>
            <w:vMerge w:val="restart"/>
            <w:vAlign w:val="center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1.</w:t>
            </w:r>
          </w:p>
        </w:tc>
        <w:tc>
          <w:tcPr>
            <w:tcW w:w="177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Full Name:</w:t>
            </w:r>
          </w:p>
        </w:tc>
        <w:tc>
          <w:tcPr>
            <w:tcW w:w="826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503669">
        <w:tc>
          <w:tcPr>
            <w:tcW w:w="396" w:type="dxa"/>
            <w:vMerge/>
            <w:vAlign w:val="center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  <w:tc>
          <w:tcPr>
            <w:tcW w:w="177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Phone Number :</w:t>
            </w:r>
          </w:p>
        </w:tc>
        <w:tc>
          <w:tcPr>
            <w:tcW w:w="826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503669">
        <w:tc>
          <w:tcPr>
            <w:tcW w:w="396" w:type="dxa"/>
            <w:vMerge/>
            <w:vAlign w:val="center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  <w:tc>
          <w:tcPr>
            <w:tcW w:w="177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Relation:</w:t>
            </w:r>
          </w:p>
        </w:tc>
        <w:tc>
          <w:tcPr>
            <w:tcW w:w="826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503669">
        <w:tc>
          <w:tcPr>
            <w:tcW w:w="396" w:type="dxa"/>
            <w:vMerge w:val="restart"/>
            <w:vAlign w:val="center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2.</w:t>
            </w:r>
          </w:p>
        </w:tc>
        <w:tc>
          <w:tcPr>
            <w:tcW w:w="177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Full Name:</w:t>
            </w:r>
          </w:p>
        </w:tc>
        <w:tc>
          <w:tcPr>
            <w:tcW w:w="826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503669">
        <w:tc>
          <w:tcPr>
            <w:tcW w:w="396" w:type="dxa"/>
            <w:vMerge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  <w:tc>
          <w:tcPr>
            <w:tcW w:w="177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Phone Number:</w:t>
            </w:r>
          </w:p>
        </w:tc>
        <w:tc>
          <w:tcPr>
            <w:tcW w:w="826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</w:tr>
      <w:tr w:rsidR="00C45E7A" w:rsidRPr="00F1679D" w:rsidTr="00503669">
        <w:tc>
          <w:tcPr>
            <w:tcW w:w="396" w:type="dxa"/>
            <w:vMerge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  <w:tc>
          <w:tcPr>
            <w:tcW w:w="177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Relation:</w:t>
            </w:r>
          </w:p>
        </w:tc>
        <w:tc>
          <w:tcPr>
            <w:tcW w:w="8267" w:type="dxa"/>
          </w:tcPr>
          <w:p w:rsidR="00C45E7A" w:rsidRPr="00F1679D" w:rsidRDefault="00C45E7A" w:rsidP="00C45E7A">
            <w:pPr>
              <w:rPr>
                <w:rFonts w:ascii="Arial Narrow" w:hAnsi="Arial Narrow"/>
              </w:rPr>
            </w:pPr>
          </w:p>
        </w:tc>
      </w:tr>
    </w:tbl>
    <w:p w:rsidR="00C45E7A" w:rsidRPr="00F1679D" w:rsidRDefault="00C45E7A">
      <w:pPr>
        <w:rPr>
          <w:rFonts w:ascii="Arial Narrow" w:hAnsi="Arial Narrow"/>
          <w:b/>
        </w:rPr>
      </w:pPr>
    </w:p>
    <w:p w:rsidR="001A6A3E" w:rsidRPr="00F1679D" w:rsidRDefault="0054039F" w:rsidP="001A6A3E">
      <w:pPr>
        <w:rPr>
          <w:rFonts w:ascii="Arial Narrow" w:hAnsi="Arial Narrow"/>
          <w:b/>
        </w:rPr>
      </w:pPr>
      <w:r w:rsidRPr="00F1679D">
        <w:rPr>
          <w:rFonts w:ascii="Arial Narrow" w:hAnsi="Arial Narrow"/>
          <w:b/>
        </w:rPr>
        <w:t>Section 3</w:t>
      </w:r>
      <w:r w:rsidR="001A6A3E" w:rsidRPr="00F1679D">
        <w:rPr>
          <w:rFonts w:ascii="Arial Narrow" w:hAnsi="Arial Narrow"/>
          <w:b/>
        </w:rPr>
        <w:t>: Access Details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330"/>
        <w:gridCol w:w="3420"/>
        <w:gridCol w:w="3150"/>
      </w:tblGrid>
      <w:tr w:rsidR="00D5507E" w:rsidRPr="00F1679D" w:rsidTr="00915E82">
        <w:tc>
          <w:tcPr>
            <w:tcW w:w="3330" w:type="dxa"/>
          </w:tcPr>
          <w:p w:rsidR="00D5507E" w:rsidRPr="00F1679D" w:rsidRDefault="00D5507E" w:rsidP="001A6A3E">
            <w:pPr>
              <w:rPr>
                <w:rFonts w:ascii="Arial Narrow" w:hAnsi="Arial Narrow"/>
                <w:b/>
              </w:rPr>
            </w:pPr>
            <w:r w:rsidRPr="00F1679D">
              <w:rPr>
                <w:rFonts w:ascii="Arial Narrow" w:hAnsi="Arial Narrow"/>
              </w:rPr>
              <w:t>Purpose of Access:</w:t>
            </w:r>
          </w:p>
        </w:tc>
        <w:tc>
          <w:tcPr>
            <w:tcW w:w="6570" w:type="dxa"/>
            <w:gridSpan w:val="2"/>
            <w:tcBorders>
              <w:right w:val="single" w:sz="4" w:space="0" w:color="auto"/>
            </w:tcBorders>
          </w:tcPr>
          <w:p w:rsidR="00D5507E" w:rsidRDefault="00D5507E" w:rsidP="001A6A3E">
            <w:pPr>
              <w:rPr>
                <w:rFonts w:ascii="Arial Narrow" w:hAnsi="Arial Narrow"/>
                <w:b/>
              </w:rPr>
            </w:pPr>
          </w:p>
          <w:p w:rsidR="00D5507E" w:rsidRPr="00F1679D" w:rsidRDefault="00D5507E" w:rsidP="001A6A3E">
            <w:pPr>
              <w:rPr>
                <w:rFonts w:ascii="Arial Narrow" w:hAnsi="Arial Narrow"/>
                <w:b/>
              </w:rPr>
            </w:pPr>
          </w:p>
        </w:tc>
      </w:tr>
      <w:tr w:rsidR="00C45E7A" w:rsidRPr="00F1679D" w:rsidTr="00F1679D">
        <w:tc>
          <w:tcPr>
            <w:tcW w:w="3330" w:type="dxa"/>
          </w:tcPr>
          <w:p w:rsidR="00C45E7A" w:rsidRPr="00F1679D" w:rsidRDefault="00C45E7A" w:rsidP="001A6A3E">
            <w:pPr>
              <w:rPr>
                <w:rFonts w:ascii="Arial Narrow" w:hAnsi="Arial Narrow"/>
                <w:b/>
              </w:rPr>
            </w:pPr>
            <w:r w:rsidRPr="00F1679D">
              <w:rPr>
                <w:rFonts w:ascii="Arial Narrow" w:hAnsi="Arial Narrow"/>
              </w:rPr>
              <w:t>Specific Area(s) to Access:</w:t>
            </w:r>
          </w:p>
        </w:tc>
        <w:tc>
          <w:tcPr>
            <w:tcW w:w="3420" w:type="dxa"/>
          </w:tcPr>
          <w:p w:rsidR="00C45E7A" w:rsidRPr="00F1679D" w:rsidRDefault="00C45E7A" w:rsidP="001A6A3E">
            <w:pPr>
              <w:rPr>
                <w:rFonts w:ascii="Arial Narrow" w:hAnsi="Arial Narrow"/>
                <w:b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C45E7A" w:rsidRPr="00F1679D" w:rsidRDefault="00C45E7A" w:rsidP="001A6A3E">
            <w:pPr>
              <w:rPr>
                <w:rFonts w:ascii="Arial Narrow" w:hAnsi="Arial Narrow"/>
                <w:b/>
              </w:rPr>
            </w:pPr>
          </w:p>
        </w:tc>
      </w:tr>
      <w:tr w:rsidR="00C45E7A" w:rsidRPr="00F1679D" w:rsidTr="00F1679D">
        <w:tc>
          <w:tcPr>
            <w:tcW w:w="3330" w:type="dxa"/>
          </w:tcPr>
          <w:p w:rsidR="00C45E7A" w:rsidRPr="00F1679D" w:rsidRDefault="00C45E7A" w:rsidP="001A6A3E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Access Dates:</w:t>
            </w:r>
          </w:p>
        </w:tc>
        <w:tc>
          <w:tcPr>
            <w:tcW w:w="3420" w:type="dxa"/>
          </w:tcPr>
          <w:p w:rsidR="00C45E7A" w:rsidRPr="00F1679D" w:rsidRDefault="00C45E7A" w:rsidP="00C45E7A">
            <w:pPr>
              <w:rPr>
                <w:rFonts w:ascii="Arial Narrow" w:hAnsi="Arial Narrow"/>
                <w:b/>
              </w:rPr>
            </w:pPr>
            <w:r w:rsidRPr="00F1679D">
              <w:rPr>
                <w:rFonts w:ascii="Arial Narrow" w:hAnsi="Arial Narrow"/>
              </w:rPr>
              <w:t>From:</w:t>
            </w:r>
            <w:r w:rsidRPr="00F1679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C45E7A" w:rsidRPr="00F1679D" w:rsidRDefault="00C45E7A" w:rsidP="001A6A3E">
            <w:pPr>
              <w:rPr>
                <w:rFonts w:ascii="Arial Narrow" w:hAnsi="Arial Narrow"/>
                <w:sz w:val="22"/>
              </w:rPr>
            </w:pPr>
            <w:r w:rsidRPr="00F1679D">
              <w:rPr>
                <w:rFonts w:ascii="Arial Narrow" w:hAnsi="Arial Narrow"/>
              </w:rPr>
              <w:t>To:</w:t>
            </w:r>
          </w:p>
        </w:tc>
      </w:tr>
      <w:tr w:rsidR="00C45E7A" w:rsidRPr="00F1679D" w:rsidTr="00F1679D">
        <w:tc>
          <w:tcPr>
            <w:tcW w:w="3330" w:type="dxa"/>
          </w:tcPr>
          <w:p w:rsidR="00C45E7A" w:rsidRPr="00F1679D" w:rsidRDefault="00C45E7A" w:rsidP="001A6A3E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Access Time:</w:t>
            </w:r>
          </w:p>
        </w:tc>
        <w:tc>
          <w:tcPr>
            <w:tcW w:w="3420" w:type="dxa"/>
          </w:tcPr>
          <w:p w:rsidR="00C45E7A" w:rsidRPr="00F1679D" w:rsidRDefault="00C45E7A" w:rsidP="001A6A3E">
            <w:pPr>
              <w:rPr>
                <w:rFonts w:ascii="Arial Narrow" w:hAnsi="Arial Narrow"/>
                <w:b/>
              </w:rPr>
            </w:pPr>
            <w:r w:rsidRPr="00F1679D">
              <w:rPr>
                <w:rFonts w:ascii="Arial Narrow" w:hAnsi="Arial Narrow"/>
              </w:rPr>
              <w:t>From: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C45E7A" w:rsidRPr="00F1679D" w:rsidRDefault="00C45E7A" w:rsidP="001A6A3E">
            <w:pPr>
              <w:rPr>
                <w:rFonts w:ascii="Arial Narrow" w:hAnsi="Arial Narrow"/>
                <w:b/>
              </w:rPr>
            </w:pPr>
            <w:r w:rsidRPr="00F1679D">
              <w:rPr>
                <w:rFonts w:ascii="Arial Narrow" w:hAnsi="Arial Narrow"/>
              </w:rPr>
              <w:t>To:</w:t>
            </w:r>
          </w:p>
        </w:tc>
      </w:tr>
      <w:tr w:rsidR="00C45E7A" w:rsidRPr="00F1679D" w:rsidTr="00F1679D">
        <w:tc>
          <w:tcPr>
            <w:tcW w:w="9900" w:type="dxa"/>
            <w:gridSpan w:val="3"/>
          </w:tcPr>
          <w:p w:rsidR="003C34E8" w:rsidRPr="00F1679D" w:rsidRDefault="003C34E8" w:rsidP="001A6A3E">
            <w:pPr>
              <w:rPr>
                <w:rFonts w:ascii="Arial Narrow" w:hAnsi="Arial Narrow"/>
                <w:b/>
                <w:i/>
              </w:rPr>
            </w:pPr>
            <w:r w:rsidRPr="00F1679D">
              <w:rPr>
                <w:rFonts w:ascii="Arial Narrow" w:hAnsi="Arial Narrow"/>
                <w:b/>
                <w:i/>
              </w:rPr>
              <w:t>Reminder</w:t>
            </w:r>
            <w:r w:rsidR="00C45E7A" w:rsidRPr="00F1679D">
              <w:rPr>
                <w:rFonts w:ascii="Arial Narrow" w:hAnsi="Arial Narrow"/>
                <w:b/>
                <w:i/>
              </w:rPr>
              <w:t xml:space="preserve">: </w:t>
            </w:r>
          </w:p>
          <w:p w:rsidR="003C34E8" w:rsidRDefault="003C34E8" w:rsidP="005F5358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i/>
              </w:rPr>
            </w:pPr>
            <w:r w:rsidRPr="00F1679D">
              <w:rPr>
                <w:rFonts w:ascii="Arial Narrow" w:hAnsi="Arial Narrow"/>
                <w:i/>
              </w:rPr>
              <w:t xml:space="preserve">Laboratory work is permitted </w:t>
            </w:r>
            <w:r w:rsidR="00236796">
              <w:rPr>
                <w:rStyle w:val="Strong"/>
                <w:rFonts w:ascii="Arial Narrow" w:hAnsi="Arial Narrow"/>
                <w:i/>
              </w:rPr>
              <w:t>until 7</w:t>
            </w:r>
            <w:r w:rsidRPr="00F1679D">
              <w:rPr>
                <w:rStyle w:val="Strong"/>
                <w:rFonts w:ascii="Arial Narrow" w:hAnsi="Arial Narrow"/>
                <w:i/>
              </w:rPr>
              <w:t>:00 PM</w:t>
            </w:r>
            <w:r w:rsidRPr="00F1679D">
              <w:rPr>
                <w:rFonts w:ascii="Arial Narrow" w:hAnsi="Arial Narrow"/>
                <w:i/>
              </w:rPr>
              <w:t xml:space="preserve"> </w:t>
            </w:r>
            <w:r w:rsidR="00236796">
              <w:rPr>
                <w:rFonts w:ascii="Arial Narrow" w:hAnsi="Arial Narrow"/>
                <w:i/>
              </w:rPr>
              <w:t>ONLY</w:t>
            </w:r>
            <w:r w:rsidRPr="00F1679D">
              <w:rPr>
                <w:rFonts w:ascii="Arial Narrow" w:hAnsi="Arial Narrow"/>
                <w:i/>
              </w:rPr>
              <w:t>.</w:t>
            </w:r>
          </w:p>
          <w:p w:rsidR="00236796" w:rsidRPr="00F1679D" w:rsidRDefault="00236796" w:rsidP="005F5358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Should you require to stay after 7:00 PM, You must seek approval from your supervisor or Program Leader.</w:t>
            </w:r>
          </w:p>
          <w:p w:rsidR="003C34E8" w:rsidRPr="00F1679D" w:rsidRDefault="003C34E8" w:rsidP="005F5358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i/>
                <w:sz w:val="24"/>
              </w:rPr>
            </w:pPr>
            <w:r w:rsidRPr="00F1679D">
              <w:rPr>
                <w:rStyle w:val="Strong"/>
                <w:rFonts w:ascii="Arial Narrow" w:hAnsi="Arial Narrow"/>
                <w:i/>
              </w:rPr>
              <w:t>All other facilities must close by 10:00 PM</w:t>
            </w:r>
            <w:r w:rsidRPr="00F1679D">
              <w:rPr>
                <w:rFonts w:ascii="Arial Narrow" w:hAnsi="Arial Narrow"/>
                <w:i/>
              </w:rPr>
              <w:t xml:space="preserve"> at the latest.</w:t>
            </w:r>
          </w:p>
        </w:tc>
      </w:tr>
    </w:tbl>
    <w:p w:rsidR="00C45E7A" w:rsidRPr="00F1679D" w:rsidRDefault="00C45E7A" w:rsidP="001A6A3E">
      <w:pPr>
        <w:rPr>
          <w:rFonts w:ascii="Arial Narrow" w:hAnsi="Arial Narrow"/>
          <w:b/>
        </w:rPr>
      </w:pPr>
    </w:p>
    <w:p w:rsidR="001A6A3E" w:rsidRPr="00F1679D" w:rsidRDefault="001A6A3E" w:rsidP="001A6A3E">
      <w:pPr>
        <w:rPr>
          <w:rFonts w:ascii="Arial Narrow" w:hAnsi="Arial Narrow"/>
          <w:b/>
        </w:rPr>
      </w:pPr>
      <w:r w:rsidRPr="00F1679D">
        <w:rPr>
          <w:rFonts w:ascii="Arial Narrow" w:hAnsi="Arial Narrow"/>
          <w:b/>
        </w:rPr>
        <w:t>Se</w:t>
      </w:r>
      <w:r w:rsidR="0054039F" w:rsidRPr="00F1679D">
        <w:rPr>
          <w:rFonts w:ascii="Arial Narrow" w:hAnsi="Arial Narrow"/>
          <w:b/>
        </w:rPr>
        <w:t>ction 4</w:t>
      </w:r>
      <w:r w:rsidRPr="00F1679D">
        <w:rPr>
          <w:rFonts w:ascii="Arial Narrow" w:hAnsi="Arial Narrow"/>
          <w:b/>
        </w:rPr>
        <w:t>: Safety &amp; Responsibility</w:t>
      </w:r>
    </w:p>
    <w:p w:rsidR="00C13541" w:rsidRPr="00F1679D" w:rsidRDefault="00D5507E" w:rsidP="00D5507E">
      <w:pPr>
        <w:rPr>
          <w:rFonts w:ascii="Arial Narrow" w:hAnsi="Arial Narrow"/>
        </w:rPr>
      </w:pPr>
      <w:r>
        <w:rPr>
          <w:rFonts w:ascii="Arial Narrow" w:hAnsi="Arial Narrow"/>
        </w:rPr>
        <w:t>I acknowledge and agree to,</w:t>
      </w:r>
      <w:r>
        <w:rPr>
          <w:rFonts w:ascii="Arial Narrow" w:hAnsi="Arial Narrow"/>
        </w:rPr>
        <w:tab/>
        <w:t xml:space="preserve">1. </w:t>
      </w:r>
      <w:r w:rsidR="002C016A" w:rsidRPr="00F1679D">
        <w:rPr>
          <w:rFonts w:ascii="Arial Narrow" w:hAnsi="Arial Narrow"/>
        </w:rPr>
        <w:t>Comply with all safety and security protocols.</w:t>
      </w:r>
      <w:r w:rsidR="002C016A" w:rsidRPr="00F1679D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</w:t>
      </w:r>
      <w:r w:rsidR="002C016A" w:rsidRPr="00F1679D">
        <w:rPr>
          <w:rFonts w:ascii="Arial Narrow" w:hAnsi="Arial Narrow"/>
        </w:rPr>
        <w:t xml:space="preserve"> Take full responsibility for my safety and the facility.</w:t>
      </w:r>
      <w:r w:rsidR="002C016A" w:rsidRPr="00F1679D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3.</w:t>
      </w:r>
      <w:r w:rsidR="002C016A" w:rsidRPr="00F1679D">
        <w:rPr>
          <w:rFonts w:ascii="Arial Narrow" w:hAnsi="Arial Narrow"/>
        </w:rPr>
        <w:t xml:space="preserve"> Ensure no unauthorized persons </w:t>
      </w:r>
      <w:r w:rsidR="00395388" w:rsidRPr="00F1679D">
        <w:rPr>
          <w:rFonts w:ascii="Arial Narrow" w:hAnsi="Arial Narrow"/>
        </w:rPr>
        <w:t>in restricted areas</w:t>
      </w:r>
      <w:r w:rsidR="002C016A" w:rsidRPr="00F1679D">
        <w:rPr>
          <w:rFonts w:ascii="Arial Narrow" w:hAnsi="Arial Narrow"/>
        </w:rPr>
        <w:t>.</w:t>
      </w:r>
      <w:r w:rsidR="002C016A" w:rsidRPr="00F1679D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4. </w:t>
      </w:r>
      <w:r w:rsidR="002C016A" w:rsidRPr="00F1679D">
        <w:rPr>
          <w:rFonts w:ascii="Arial Narrow" w:hAnsi="Arial Narrow"/>
        </w:rPr>
        <w:t>Immediately report any incidents or concerns.</w:t>
      </w:r>
    </w:p>
    <w:p w:rsidR="003B00F3" w:rsidRPr="00F1679D" w:rsidRDefault="003B00F3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0"/>
        <w:gridCol w:w="3670"/>
      </w:tblGrid>
      <w:tr w:rsidR="00102BB8" w:rsidRPr="00F1679D" w:rsidTr="00503669">
        <w:tc>
          <w:tcPr>
            <w:tcW w:w="6565" w:type="dxa"/>
          </w:tcPr>
          <w:p w:rsidR="00102BB8" w:rsidRPr="00F1679D" w:rsidRDefault="00102BB8">
            <w:pPr>
              <w:rPr>
                <w:rFonts w:ascii="Arial Narrow" w:hAnsi="Arial Narrow"/>
              </w:rPr>
            </w:pPr>
          </w:p>
          <w:p w:rsidR="00102BB8" w:rsidRPr="00F1679D" w:rsidRDefault="00102BB8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 xml:space="preserve">Signature of Applicant:   </w:t>
            </w:r>
          </w:p>
          <w:p w:rsidR="00102BB8" w:rsidRPr="00F1679D" w:rsidRDefault="00102BB8">
            <w:pPr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102BB8" w:rsidRPr="00F1679D" w:rsidRDefault="00102BB8">
            <w:pPr>
              <w:rPr>
                <w:rFonts w:ascii="Arial Narrow" w:hAnsi="Arial Narrow"/>
              </w:rPr>
            </w:pPr>
          </w:p>
          <w:p w:rsidR="00102BB8" w:rsidRPr="00F1679D" w:rsidRDefault="00102BB8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Date:</w:t>
            </w:r>
          </w:p>
        </w:tc>
      </w:tr>
    </w:tbl>
    <w:p w:rsidR="0054039F" w:rsidRPr="00F1679D" w:rsidRDefault="0054039F" w:rsidP="001A6A3E">
      <w:pPr>
        <w:rPr>
          <w:rFonts w:ascii="Arial Narrow" w:hAnsi="Arial Narrow"/>
          <w:b/>
        </w:rPr>
      </w:pPr>
    </w:p>
    <w:p w:rsidR="001A6A3E" w:rsidRPr="00F1679D" w:rsidRDefault="001A6A3E" w:rsidP="001A6A3E">
      <w:pPr>
        <w:rPr>
          <w:rFonts w:ascii="Arial Narrow" w:hAnsi="Arial Narrow"/>
          <w:b/>
        </w:rPr>
      </w:pPr>
      <w:r w:rsidRPr="00F1679D">
        <w:rPr>
          <w:rFonts w:ascii="Arial Narrow" w:hAnsi="Arial Narrow"/>
          <w:b/>
        </w:rPr>
        <w:t xml:space="preserve">Section </w:t>
      </w:r>
      <w:r w:rsidR="0054039F" w:rsidRPr="00F1679D">
        <w:rPr>
          <w:rFonts w:ascii="Arial Narrow" w:hAnsi="Arial Narrow"/>
          <w:b/>
        </w:rPr>
        <w:t>5</w:t>
      </w:r>
      <w:r w:rsidR="00102BB8" w:rsidRPr="00F1679D">
        <w:rPr>
          <w:rFonts w:ascii="Arial Narrow" w:hAnsi="Arial Narrow"/>
          <w:b/>
        </w:rPr>
        <w:t>: Approval (Supervisor / Program Leader)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4"/>
        <w:gridCol w:w="3676"/>
      </w:tblGrid>
      <w:tr w:rsidR="00102BB8" w:rsidRPr="00F1679D" w:rsidTr="00503669">
        <w:tc>
          <w:tcPr>
            <w:tcW w:w="10435" w:type="dxa"/>
            <w:gridSpan w:val="2"/>
          </w:tcPr>
          <w:p w:rsidR="00102BB8" w:rsidRPr="00F1679D" w:rsidRDefault="00102BB8" w:rsidP="001A6A3E">
            <w:pPr>
              <w:rPr>
                <w:rFonts w:ascii="Arial Narrow" w:hAnsi="Arial Narrow"/>
              </w:rPr>
            </w:pPr>
          </w:p>
          <w:p w:rsidR="00102BB8" w:rsidRPr="00F1679D" w:rsidRDefault="00102BB8" w:rsidP="001A6A3E">
            <w:pPr>
              <w:rPr>
                <w:rFonts w:ascii="Arial Narrow" w:hAnsi="Arial Narrow"/>
              </w:rPr>
            </w:pPr>
            <w:r w:rsidRPr="00F1679D">
              <w:rPr>
                <w:rFonts w:ascii="Arial Narrow" w:hAnsi="Arial Narrow"/>
              </w:rPr>
              <w:t>Signature:</w:t>
            </w:r>
          </w:p>
          <w:p w:rsidR="00102BB8" w:rsidRPr="00F1679D" w:rsidRDefault="00102BB8" w:rsidP="001A6A3E">
            <w:pPr>
              <w:rPr>
                <w:rFonts w:ascii="Arial Narrow" w:hAnsi="Arial Narrow"/>
                <w:sz w:val="22"/>
              </w:rPr>
            </w:pPr>
          </w:p>
        </w:tc>
      </w:tr>
      <w:tr w:rsidR="00102BB8" w:rsidRPr="00F1679D" w:rsidTr="00503669">
        <w:tc>
          <w:tcPr>
            <w:tcW w:w="6565" w:type="dxa"/>
          </w:tcPr>
          <w:p w:rsidR="00102BB8" w:rsidRPr="00F1679D" w:rsidRDefault="00102BB8" w:rsidP="001A6A3E">
            <w:pPr>
              <w:rPr>
                <w:rFonts w:ascii="Arial Narrow" w:hAnsi="Arial Narrow"/>
              </w:rPr>
            </w:pPr>
          </w:p>
          <w:p w:rsidR="00102BB8" w:rsidRPr="00F1679D" w:rsidRDefault="00102BB8" w:rsidP="001A6A3E">
            <w:pPr>
              <w:rPr>
                <w:rFonts w:ascii="Arial Narrow" w:hAnsi="Arial Narrow"/>
                <w:b/>
              </w:rPr>
            </w:pPr>
            <w:r w:rsidRPr="00F1679D">
              <w:rPr>
                <w:rFonts w:ascii="Arial Narrow" w:hAnsi="Arial Narrow"/>
              </w:rPr>
              <w:t>Name:</w:t>
            </w:r>
          </w:p>
        </w:tc>
        <w:tc>
          <w:tcPr>
            <w:tcW w:w="3870" w:type="dxa"/>
          </w:tcPr>
          <w:p w:rsidR="00102BB8" w:rsidRPr="00F1679D" w:rsidRDefault="00102BB8" w:rsidP="001A6A3E">
            <w:pPr>
              <w:rPr>
                <w:rFonts w:ascii="Arial Narrow" w:hAnsi="Arial Narrow"/>
              </w:rPr>
            </w:pPr>
          </w:p>
          <w:p w:rsidR="00102BB8" w:rsidRPr="00F1679D" w:rsidRDefault="00102BB8" w:rsidP="001A6A3E">
            <w:pPr>
              <w:rPr>
                <w:rFonts w:ascii="Arial Narrow" w:hAnsi="Arial Narrow"/>
                <w:b/>
              </w:rPr>
            </w:pPr>
            <w:r w:rsidRPr="00F1679D">
              <w:rPr>
                <w:rFonts w:ascii="Arial Narrow" w:hAnsi="Arial Narrow"/>
              </w:rPr>
              <w:t>Date:</w:t>
            </w:r>
          </w:p>
        </w:tc>
      </w:tr>
    </w:tbl>
    <w:p w:rsidR="00102BB8" w:rsidRPr="00F1679D" w:rsidRDefault="00102BB8" w:rsidP="001A6A3E">
      <w:pPr>
        <w:rPr>
          <w:rFonts w:ascii="Arial Narrow" w:hAnsi="Arial Narrow"/>
          <w:b/>
        </w:rPr>
      </w:pPr>
    </w:p>
    <w:p w:rsidR="00F1679D" w:rsidRDefault="00F1679D" w:rsidP="00E52703">
      <w:pPr>
        <w:rPr>
          <w:rFonts w:ascii="Arial Narrow" w:hAnsi="Arial Narrow"/>
          <w:b/>
        </w:rPr>
      </w:pPr>
    </w:p>
    <w:p w:rsidR="00106E77" w:rsidRPr="00F1679D" w:rsidRDefault="00106E77" w:rsidP="00E52703">
      <w:pPr>
        <w:rPr>
          <w:rFonts w:ascii="Arial Narrow" w:hAnsi="Arial Narrow"/>
        </w:rPr>
      </w:pPr>
      <w:r w:rsidRPr="00F1679D">
        <w:rPr>
          <w:rFonts w:ascii="Arial Narrow" w:hAnsi="Arial Narrow"/>
          <w:b/>
        </w:rPr>
        <w:t>NOTE:</w:t>
      </w:r>
      <w:r w:rsidRPr="00F1679D">
        <w:rPr>
          <w:rFonts w:ascii="Arial Narrow" w:hAnsi="Arial Narrow"/>
        </w:rPr>
        <w:t xml:space="preserve"> Approver</w:t>
      </w:r>
      <w:r w:rsidR="00F1679D" w:rsidRPr="00F1679D">
        <w:rPr>
          <w:rFonts w:ascii="Arial Narrow" w:hAnsi="Arial Narrow"/>
        </w:rPr>
        <w:t xml:space="preserve"> (Supervisor/Program Leader) is</w:t>
      </w:r>
      <w:r w:rsidRPr="00F1679D">
        <w:rPr>
          <w:rFonts w:ascii="Arial Narrow" w:hAnsi="Arial Narrow"/>
        </w:rPr>
        <w:t xml:space="preserve"> to </w:t>
      </w:r>
      <w:r w:rsidR="00F1679D" w:rsidRPr="00F1679D">
        <w:rPr>
          <w:rFonts w:ascii="Arial Narrow" w:hAnsi="Arial Narrow"/>
        </w:rPr>
        <w:t xml:space="preserve">email the approved form to the student and, </w:t>
      </w:r>
      <w:proofErr w:type="spellStart"/>
      <w:r w:rsidR="00F1679D" w:rsidRPr="00F1679D">
        <w:rPr>
          <w:rFonts w:ascii="Arial Narrow" w:hAnsi="Arial Narrow"/>
        </w:rPr>
        <w:t>c.c</w:t>
      </w:r>
      <w:proofErr w:type="spellEnd"/>
      <w:r w:rsidR="00F1679D" w:rsidRPr="00F1679D">
        <w:rPr>
          <w:rFonts w:ascii="Arial Narrow" w:hAnsi="Arial Narrow"/>
        </w:rPr>
        <w:t xml:space="preserve"> to the following email addresses</w:t>
      </w:r>
      <w:r w:rsidRPr="00F1679D">
        <w:rPr>
          <w:rFonts w:ascii="Arial Narrow" w:hAnsi="Arial Narrow"/>
        </w:rPr>
        <w:t>;</w:t>
      </w:r>
    </w:p>
    <w:p w:rsidR="00F1679D" w:rsidRPr="00F1679D" w:rsidRDefault="002C016A" w:rsidP="002C016A">
      <w:pPr>
        <w:tabs>
          <w:tab w:val="left" w:pos="93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106E77" w:rsidRDefault="00E43203" w:rsidP="00106E77">
      <w:pPr>
        <w:pStyle w:val="ListParagraph"/>
        <w:numPr>
          <w:ilvl w:val="0"/>
          <w:numId w:val="10"/>
        </w:numPr>
        <w:rPr>
          <w:rFonts w:ascii="Arial Narrow" w:hAnsi="Arial Narrow"/>
          <w:i/>
        </w:rPr>
      </w:pPr>
      <w:hyperlink r:id="rId6" w:history="1">
        <w:r w:rsidR="00674BDC" w:rsidRPr="0043293C">
          <w:rPr>
            <w:rStyle w:val="Hyperlink"/>
            <w:rFonts w:ascii="Arial Narrow" w:hAnsi="Arial Narrow"/>
            <w:i/>
          </w:rPr>
          <w:t>office.campus@ubd.edu.bn</w:t>
        </w:r>
      </w:hyperlink>
    </w:p>
    <w:p w:rsidR="00674BDC" w:rsidRDefault="00E43203" w:rsidP="00674BDC">
      <w:pPr>
        <w:pStyle w:val="ListParagraph"/>
        <w:numPr>
          <w:ilvl w:val="0"/>
          <w:numId w:val="10"/>
        </w:numPr>
        <w:rPr>
          <w:rFonts w:ascii="Arial Narrow" w:hAnsi="Arial Narrow"/>
          <w:i/>
        </w:rPr>
      </w:pPr>
      <w:hyperlink r:id="rId7" w:history="1">
        <w:r w:rsidR="00674BDC" w:rsidRPr="0043293C">
          <w:rPr>
            <w:rStyle w:val="Hyperlink"/>
            <w:rFonts w:ascii="Arial Narrow" w:hAnsi="Arial Narrow"/>
            <w:i/>
          </w:rPr>
          <w:t>she.ihs@ubd.edu.bn</w:t>
        </w:r>
      </w:hyperlink>
    </w:p>
    <w:p w:rsidR="00674BDC" w:rsidRDefault="00E43203" w:rsidP="00674BDC">
      <w:pPr>
        <w:pStyle w:val="ListParagraph"/>
        <w:numPr>
          <w:ilvl w:val="0"/>
          <w:numId w:val="10"/>
        </w:numPr>
        <w:rPr>
          <w:rFonts w:ascii="Arial Narrow" w:hAnsi="Arial Narrow"/>
          <w:i/>
        </w:rPr>
      </w:pPr>
      <w:hyperlink r:id="rId8" w:history="1">
        <w:r w:rsidR="00674BDC" w:rsidRPr="0043293C">
          <w:rPr>
            <w:rStyle w:val="Hyperlink"/>
            <w:rFonts w:ascii="Arial Narrow" w:hAnsi="Arial Narrow"/>
            <w:i/>
          </w:rPr>
          <w:t>office.ihs@ubd.edu.bn</w:t>
        </w:r>
      </w:hyperlink>
    </w:p>
    <w:p w:rsidR="00674BDC" w:rsidRPr="00674BDC" w:rsidRDefault="00674BDC" w:rsidP="00674BDC">
      <w:pPr>
        <w:ind w:left="360"/>
        <w:rPr>
          <w:rFonts w:ascii="Arial Narrow" w:hAnsi="Arial Narrow"/>
          <w:i/>
        </w:rPr>
      </w:pPr>
    </w:p>
    <w:p w:rsidR="00C92573" w:rsidRPr="00F1679D" w:rsidRDefault="00C92573">
      <w:pPr>
        <w:rPr>
          <w:rFonts w:ascii="Arial Narrow" w:hAnsi="Arial Narrow"/>
          <w:b/>
          <w:i/>
        </w:rPr>
      </w:pPr>
    </w:p>
    <w:p w:rsidR="00102BB8" w:rsidRPr="000E52F5" w:rsidRDefault="00641B24" w:rsidP="00102BB8">
      <w:pPr>
        <w:rPr>
          <w:rFonts w:ascii="Arial Narrow" w:hAnsi="Arial Narrow"/>
          <w:b/>
        </w:rPr>
      </w:pPr>
      <w:r w:rsidRPr="00F1679D">
        <w:rPr>
          <w:rFonts w:ascii="Arial Narrow" w:hAnsi="Arial Narrow"/>
          <w:b/>
        </w:rPr>
        <w:t xml:space="preserve">Section </w:t>
      </w:r>
      <w:r>
        <w:rPr>
          <w:rFonts w:ascii="Arial Narrow" w:hAnsi="Arial Narrow"/>
          <w:b/>
        </w:rPr>
        <w:t>6</w:t>
      </w:r>
      <w:r w:rsidRPr="00F1679D">
        <w:rPr>
          <w:rFonts w:ascii="Arial Narrow" w:hAnsi="Arial Narrow"/>
          <w:b/>
        </w:rPr>
        <w:t xml:space="preserve">: </w:t>
      </w:r>
      <w:r w:rsidR="00102BB8" w:rsidRPr="000E52F5">
        <w:rPr>
          <w:rFonts w:ascii="Arial Narrow" w:hAnsi="Arial Narrow"/>
          <w:b/>
        </w:rPr>
        <w:t>Instructions to Student</w:t>
      </w:r>
      <w:r w:rsidR="003F1D35" w:rsidRPr="000E52F5">
        <w:rPr>
          <w:rFonts w:ascii="Arial Narrow" w:hAnsi="Arial Narrow"/>
          <w:b/>
        </w:rPr>
        <w:t xml:space="preserve"> (After-Hours Access to PAPRSB IHS Facilities</w:t>
      </w:r>
      <w:r w:rsidR="00BE3A6D" w:rsidRPr="000E52F5">
        <w:rPr>
          <w:rFonts w:ascii="Arial Narrow" w:hAnsi="Arial Narrow"/>
          <w:b/>
        </w:rPr>
        <w:t>)</w:t>
      </w:r>
      <w:r w:rsidR="00102BB8" w:rsidRPr="000E52F5">
        <w:rPr>
          <w:rFonts w:ascii="Arial Narrow" w:hAnsi="Arial Narrow"/>
          <w:b/>
        </w:rPr>
        <w:t>:</w:t>
      </w:r>
    </w:p>
    <w:p w:rsidR="003F1D35" w:rsidRPr="003F1D35" w:rsidRDefault="003F1D35" w:rsidP="003F1D35">
      <w:pPr>
        <w:spacing w:before="100" w:beforeAutospacing="1" w:after="100" w:afterAutospacing="1"/>
        <w:rPr>
          <w:rFonts w:ascii="Arial Narrow" w:hAnsi="Arial Narrow"/>
        </w:rPr>
      </w:pPr>
      <w:r w:rsidRPr="00F1679D">
        <w:rPr>
          <w:rFonts w:ascii="Arial Narrow" w:hAnsi="Arial Narrow"/>
        </w:rPr>
        <w:t>O</w:t>
      </w:r>
      <w:r w:rsidRPr="003F1D35">
        <w:rPr>
          <w:rFonts w:ascii="Arial Narrow" w:hAnsi="Arial Narrow"/>
        </w:rPr>
        <w:t>nce your request has been approved, please follow the instructions below:</w:t>
      </w:r>
    </w:p>
    <w:p w:rsidR="003F1D35" w:rsidRPr="003F1D35" w:rsidRDefault="0044104C" w:rsidP="003F1D35">
      <w:pPr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Download and Save in your hand phone</w:t>
      </w:r>
      <w:r w:rsidR="003F1D35" w:rsidRPr="00F1679D">
        <w:rPr>
          <w:rFonts w:ascii="Arial Narrow" w:hAnsi="Arial Narrow"/>
          <w:b/>
          <w:bCs/>
        </w:rPr>
        <w:t xml:space="preserve"> the Approved Form:</w:t>
      </w:r>
      <w:r w:rsidR="003F1D35" w:rsidRPr="003F1D35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An approved </w:t>
      </w:r>
      <w:r w:rsidR="003F1D35" w:rsidRPr="003F1D35">
        <w:rPr>
          <w:rFonts w:ascii="Arial Narrow" w:hAnsi="Arial Narrow"/>
        </w:rPr>
        <w:t xml:space="preserve">after-hours request form must be </w:t>
      </w:r>
      <w:r>
        <w:rPr>
          <w:rFonts w:ascii="Arial Narrow" w:hAnsi="Arial Narrow"/>
        </w:rPr>
        <w:t xml:space="preserve">saved and readily available </w:t>
      </w:r>
      <w:r w:rsidR="003F1D35" w:rsidRPr="003F1D35">
        <w:rPr>
          <w:rFonts w:ascii="Arial Narrow" w:hAnsi="Arial Narrow"/>
        </w:rPr>
        <w:t>at all times. This document serves as verification and is required for entry into PAPRSB facilities.</w:t>
      </w:r>
    </w:p>
    <w:p w:rsidR="003F1D35" w:rsidRPr="00236796" w:rsidRDefault="003F1D35" w:rsidP="0075435E">
      <w:pPr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</w:rPr>
      </w:pPr>
      <w:r w:rsidRPr="00236796">
        <w:rPr>
          <w:rFonts w:ascii="Arial Narrow" w:hAnsi="Arial Narrow"/>
          <w:b/>
          <w:bCs/>
        </w:rPr>
        <w:t>Notify Zone C Security on Entry and Exit:</w:t>
      </w:r>
      <w:r w:rsidR="0044104C" w:rsidRPr="00236796">
        <w:rPr>
          <w:rFonts w:ascii="Arial Narrow" w:hAnsi="Arial Narrow"/>
        </w:rPr>
        <w:br/>
        <w:t>You MUST</w:t>
      </w:r>
      <w:r w:rsidR="003449CA" w:rsidRPr="00236796">
        <w:rPr>
          <w:rFonts w:ascii="Arial Narrow" w:hAnsi="Arial Narrow"/>
        </w:rPr>
        <w:t xml:space="preserve"> notify </w:t>
      </w:r>
      <w:r w:rsidRPr="00236796">
        <w:rPr>
          <w:rFonts w:ascii="Arial Narrow" w:hAnsi="Arial Narrow"/>
        </w:rPr>
        <w:t>Security</w:t>
      </w:r>
      <w:r w:rsidR="003449CA" w:rsidRPr="00236796">
        <w:rPr>
          <w:rFonts w:ascii="Arial Narrow" w:hAnsi="Arial Narrow"/>
        </w:rPr>
        <w:t xml:space="preserve"> Officer on Duty</w:t>
      </w:r>
      <w:r w:rsidRPr="00236796">
        <w:rPr>
          <w:rFonts w:ascii="Arial Narrow" w:hAnsi="Arial Narrow"/>
        </w:rPr>
        <w:t xml:space="preserve"> </w:t>
      </w:r>
      <w:r w:rsidR="00674BDC" w:rsidRPr="00236796">
        <w:rPr>
          <w:rFonts w:ascii="Arial Narrow" w:hAnsi="Arial Narrow"/>
          <w:b/>
        </w:rPr>
        <w:t>every time</w:t>
      </w:r>
      <w:r w:rsidR="00674BDC" w:rsidRPr="00236796">
        <w:rPr>
          <w:rFonts w:ascii="Arial Narrow" w:hAnsi="Arial Narrow"/>
        </w:rPr>
        <w:t xml:space="preserve"> </w:t>
      </w:r>
      <w:r w:rsidRPr="00236796">
        <w:rPr>
          <w:rFonts w:ascii="Arial Narrow" w:hAnsi="Arial Narrow"/>
        </w:rPr>
        <w:t xml:space="preserve">you </w:t>
      </w:r>
      <w:r w:rsidR="003449CA" w:rsidRPr="00236796">
        <w:rPr>
          <w:rFonts w:ascii="Arial Narrow" w:hAnsi="Arial Narrow"/>
          <w:b/>
          <w:bCs/>
        </w:rPr>
        <w:t>Enter and E</w:t>
      </w:r>
      <w:r w:rsidRPr="00236796">
        <w:rPr>
          <w:rFonts w:ascii="Arial Narrow" w:hAnsi="Arial Narrow"/>
          <w:b/>
          <w:bCs/>
        </w:rPr>
        <w:t>xit</w:t>
      </w:r>
      <w:r w:rsidRPr="00236796">
        <w:rPr>
          <w:rFonts w:ascii="Arial Narrow" w:hAnsi="Arial Narrow"/>
        </w:rPr>
        <w:t xml:space="preserve"> the premises. </w:t>
      </w:r>
      <w:r w:rsidR="00236796" w:rsidRPr="00236796">
        <w:rPr>
          <w:rFonts w:ascii="Arial Narrow" w:hAnsi="Arial Narrow"/>
        </w:rPr>
        <w:t xml:space="preserve">Please provide softcopy of the approved After-Hours Access Request Form. </w:t>
      </w:r>
    </w:p>
    <w:p w:rsidR="003F1D35" w:rsidRPr="00236796" w:rsidRDefault="003F1D35" w:rsidP="00236796">
      <w:pPr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</w:rPr>
      </w:pPr>
      <w:r w:rsidRPr="00F1679D">
        <w:rPr>
          <w:rFonts w:ascii="Arial Narrow" w:hAnsi="Arial Narrow"/>
          <w:b/>
          <w:bCs/>
        </w:rPr>
        <w:t>Use the Correct Notification Format:</w:t>
      </w:r>
      <w:r w:rsidRPr="003F1D35">
        <w:rPr>
          <w:rFonts w:ascii="Arial Narrow" w:hAnsi="Arial Narrow"/>
        </w:rPr>
        <w:br/>
        <w:t>Please use the “WhatsApp Notificatio</w:t>
      </w:r>
      <w:r w:rsidR="00BE3A6D">
        <w:rPr>
          <w:rFonts w:ascii="Arial Narrow" w:hAnsi="Arial Narrow"/>
        </w:rPr>
        <w:t xml:space="preserve">n Template” provided below for notifying or </w:t>
      </w:r>
      <w:r w:rsidRPr="003F1D35">
        <w:rPr>
          <w:rFonts w:ascii="Arial Narrow" w:hAnsi="Arial Narrow"/>
        </w:rPr>
        <w:t>contacting UBD Zone C Security.</w:t>
      </w:r>
      <w:r w:rsidR="00236796">
        <w:rPr>
          <w:rFonts w:ascii="Arial Narrow" w:hAnsi="Arial Narrow"/>
        </w:rPr>
        <w:t xml:space="preserve"> Notification is through </w:t>
      </w:r>
      <w:r w:rsidR="00236796" w:rsidRPr="003F1D35">
        <w:rPr>
          <w:rFonts w:ascii="Arial Narrow" w:hAnsi="Arial Narrow"/>
        </w:rPr>
        <w:t xml:space="preserve">a WhatsApp message to </w:t>
      </w:r>
      <w:r w:rsidR="00236796" w:rsidRPr="00F1679D">
        <w:rPr>
          <w:rFonts w:ascii="Arial Narrow" w:hAnsi="Arial Narrow"/>
          <w:b/>
          <w:bCs/>
        </w:rPr>
        <w:t>888</w:t>
      </w:r>
      <w:r w:rsidR="00236796">
        <w:rPr>
          <w:rFonts w:ascii="Arial Narrow" w:hAnsi="Arial Narrow"/>
          <w:b/>
          <w:bCs/>
        </w:rPr>
        <w:t xml:space="preserve"> </w:t>
      </w:r>
      <w:r w:rsidR="00236796" w:rsidRPr="00F1679D">
        <w:rPr>
          <w:rFonts w:ascii="Arial Narrow" w:hAnsi="Arial Narrow"/>
          <w:b/>
          <w:bCs/>
        </w:rPr>
        <w:t>9119</w:t>
      </w:r>
      <w:r w:rsidR="00236796" w:rsidRPr="003F1D35">
        <w:rPr>
          <w:rFonts w:ascii="Arial Narrow" w:hAnsi="Arial Narrow"/>
        </w:rPr>
        <w:t xml:space="preserve"> (UBD Zone C Security</w:t>
      </w:r>
      <w:r w:rsidR="00236796">
        <w:rPr>
          <w:rFonts w:ascii="Arial Narrow" w:hAnsi="Arial Narrow"/>
        </w:rPr>
        <w:t xml:space="preserve"> Post</w:t>
      </w:r>
      <w:r w:rsidR="00236796" w:rsidRPr="003F1D35">
        <w:rPr>
          <w:rFonts w:ascii="Arial Narrow" w:hAnsi="Arial Narrow"/>
        </w:rPr>
        <w:t>).</w:t>
      </w:r>
      <w:r w:rsidR="00236796">
        <w:rPr>
          <w:rFonts w:ascii="Arial Narrow" w:hAnsi="Arial Narrow"/>
        </w:rPr>
        <w:t xml:space="preserve"> </w:t>
      </w:r>
      <w:r w:rsidRPr="00236796">
        <w:rPr>
          <w:rFonts w:ascii="Arial Narrow" w:hAnsi="Arial Narrow"/>
          <w:i/>
          <w:iCs/>
        </w:rPr>
        <w:t>Failure to notify security may result in denial of access and poses potential safety and security risks.</w:t>
      </w:r>
    </w:p>
    <w:p w:rsidR="00236796" w:rsidRPr="00236796" w:rsidRDefault="00236796" w:rsidP="00236796">
      <w:pPr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</w:rPr>
      </w:pPr>
      <w:r w:rsidRPr="00236796">
        <w:rPr>
          <w:rFonts w:ascii="Arial Narrow" w:hAnsi="Arial Narrow"/>
          <w:b/>
          <w:bCs/>
        </w:rPr>
        <w:t>Requesting Assistance:</w:t>
      </w:r>
      <w:r w:rsidRPr="00236796">
        <w:rPr>
          <w:rFonts w:ascii="Arial Narrow" w:hAnsi="Arial Narrow"/>
        </w:rPr>
        <w:br/>
        <w:t xml:space="preserve">If you require assistance—such as Unlocking or Locking the doors, or in the event of a </w:t>
      </w:r>
      <w:r w:rsidRPr="00236796">
        <w:rPr>
          <w:rFonts w:ascii="Arial Narrow" w:hAnsi="Arial Narrow"/>
          <w:b/>
          <w:bCs/>
        </w:rPr>
        <w:t>security threat or emergency</w:t>
      </w:r>
      <w:r w:rsidRPr="00236796">
        <w:rPr>
          <w:rFonts w:ascii="Arial Narrow" w:hAnsi="Arial Narrow"/>
        </w:rPr>
        <w:t xml:space="preserve">—please call </w:t>
      </w:r>
      <w:r w:rsidRPr="00236796">
        <w:rPr>
          <w:rFonts w:ascii="Arial Narrow" w:hAnsi="Arial Narrow"/>
          <w:b/>
          <w:bCs/>
        </w:rPr>
        <w:t>888</w:t>
      </w:r>
      <w:r>
        <w:rPr>
          <w:rFonts w:ascii="Arial Narrow" w:hAnsi="Arial Narrow"/>
          <w:b/>
          <w:bCs/>
        </w:rPr>
        <w:t xml:space="preserve"> </w:t>
      </w:r>
      <w:r w:rsidRPr="00236796">
        <w:rPr>
          <w:rFonts w:ascii="Arial Narrow" w:hAnsi="Arial Narrow"/>
          <w:b/>
          <w:bCs/>
        </w:rPr>
        <w:t>9119</w:t>
      </w:r>
      <w:r>
        <w:rPr>
          <w:rFonts w:ascii="Arial Narrow" w:hAnsi="Arial Narrow"/>
          <w:b/>
          <w:bCs/>
        </w:rPr>
        <w:t xml:space="preserve"> or 816 9009</w:t>
      </w:r>
      <w:r w:rsidRPr="00236796">
        <w:rPr>
          <w:rFonts w:ascii="Arial Narrow" w:hAnsi="Arial Narrow"/>
        </w:rPr>
        <w:t xml:space="preserve"> directly.</w:t>
      </w:r>
    </w:p>
    <w:p w:rsidR="009259C1" w:rsidRDefault="009259C1" w:rsidP="003F1D35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1679D" w:rsidTr="00F1679D">
        <w:tc>
          <w:tcPr>
            <w:tcW w:w="9890" w:type="dxa"/>
          </w:tcPr>
          <w:p w:rsidR="00F1679D" w:rsidRDefault="00F1679D" w:rsidP="00F1679D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F1679D" w:rsidRPr="009259C1" w:rsidRDefault="00F1679D" w:rsidP="00F1679D">
            <w:pPr>
              <w:jc w:val="center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9259C1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 xml:space="preserve">WhatsApp Notification Template </w:t>
            </w:r>
            <w:r w:rsidR="003F13D7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 xml:space="preserve">to </w:t>
            </w:r>
            <w:r w:rsidRPr="009259C1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>UBD ZONE C Security (After Hours Access Reporting</w:t>
            </w:r>
            <w:r w:rsidRPr="009259C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)</w:t>
            </w:r>
          </w:p>
          <w:p w:rsidR="00F1679D" w:rsidRDefault="00F1679D" w:rsidP="00F1679D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  <w:p w:rsidR="009259C1" w:rsidRDefault="009259C1" w:rsidP="00F1679D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  <w:p w:rsidR="009259C1" w:rsidRPr="009259C1" w:rsidRDefault="009259C1" w:rsidP="00F1679D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</w:rPr>
            </w:pPr>
            <w:r w:rsidRPr="009259C1">
              <w:rPr>
                <w:rFonts w:ascii="Arial Narrow" w:hAnsi="Arial Narrow"/>
                <w:b/>
                <w:color w:val="000000" w:themeColor="text1"/>
                <w:sz w:val="32"/>
              </w:rPr>
              <w:t>(FOR STUDENT)</w:t>
            </w:r>
          </w:p>
          <w:p w:rsidR="00F1679D" w:rsidRPr="009259C1" w:rsidRDefault="00F1679D" w:rsidP="00F1679D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</w:rPr>
            </w:pPr>
          </w:p>
          <w:p w:rsidR="002C016A" w:rsidRDefault="00F1679D" w:rsidP="00F1679D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9259C1">
              <w:rPr>
                <w:rFonts w:ascii="Arial Narrow" w:hAnsi="Arial Narrow"/>
                <w:b/>
                <w:sz w:val="28"/>
              </w:rPr>
              <w:t xml:space="preserve">Student Full Name: </w:t>
            </w:r>
            <w:r w:rsidRPr="009259C1">
              <w:rPr>
                <w:rFonts w:ascii="Arial Narrow" w:hAnsi="Arial Narrow"/>
                <w:b/>
                <w:sz w:val="28"/>
              </w:rPr>
              <w:br/>
              <w:t>Student ID</w:t>
            </w:r>
            <w:r w:rsidR="00C51A66">
              <w:rPr>
                <w:rFonts w:ascii="Arial Narrow" w:hAnsi="Arial Narrow"/>
                <w:b/>
                <w:sz w:val="28"/>
              </w:rPr>
              <w:t xml:space="preserve"> No:</w:t>
            </w:r>
            <w:r w:rsidR="00C51A66">
              <w:rPr>
                <w:rFonts w:ascii="Arial Narrow" w:hAnsi="Arial Narrow"/>
                <w:b/>
                <w:sz w:val="28"/>
              </w:rPr>
              <w:br/>
              <w:t>Program:</w:t>
            </w:r>
            <w:r w:rsidR="00C51A66">
              <w:rPr>
                <w:rFonts w:ascii="Arial Narrow" w:hAnsi="Arial Narrow"/>
                <w:b/>
                <w:sz w:val="28"/>
              </w:rPr>
              <w:br/>
              <w:t>Location (Specify</w:t>
            </w:r>
            <w:r w:rsidRPr="009259C1">
              <w:rPr>
                <w:rFonts w:ascii="Arial Narrow" w:hAnsi="Arial Narrow"/>
                <w:b/>
                <w:sz w:val="28"/>
              </w:rPr>
              <w:t xml:space="preserve">): </w:t>
            </w:r>
            <w:r w:rsidRPr="009259C1">
              <w:rPr>
                <w:rFonts w:ascii="Arial Narrow" w:hAnsi="Arial Narrow"/>
                <w:b/>
                <w:sz w:val="28"/>
              </w:rPr>
              <w:br/>
              <w:t xml:space="preserve">Purpose: </w:t>
            </w:r>
            <w:r w:rsidRPr="009259C1">
              <w:rPr>
                <w:rFonts w:ascii="Arial Narrow" w:hAnsi="Arial Narrow"/>
                <w:b/>
                <w:sz w:val="28"/>
              </w:rPr>
              <w:br/>
              <w:t>Date:</w:t>
            </w:r>
            <w:r w:rsidRPr="009259C1">
              <w:rPr>
                <w:rFonts w:ascii="Arial Narrow" w:hAnsi="Arial Narrow"/>
                <w:b/>
                <w:sz w:val="28"/>
              </w:rPr>
              <w:br/>
              <w:t xml:space="preserve">Time In:              </w:t>
            </w:r>
          </w:p>
          <w:p w:rsidR="00F1679D" w:rsidRPr="009259C1" w:rsidRDefault="00F1679D" w:rsidP="00F1679D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9259C1">
              <w:rPr>
                <w:rFonts w:ascii="Arial Narrow" w:hAnsi="Arial Narrow"/>
                <w:b/>
                <w:sz w:val="28"/>
              </w:rPr>
              <w:t>Time Out:</w:t>
            </w:r>
            <w:r w:rsidRPr="009259C1">
              <w:rPr>
                <w:rFonts w:ascii="Arial Narrow" w:hAnsi="Arial Narrow"/>
                <w:b/>
                <w:sz w:val="28"/>
              </w:rPr>
              <w:br/>
              <w:t xml:space="preserve">Approved by: </w:t>
            </w:r>
            <w:r w:rsidRPr="009259C1">
              <w:rPr>
                <w:rFonts w:ascii="Arial Narrow" w:hAnsi="Arial Narrow"/>
                <w:sz w:val="28"/>
              </w:rPr>
              <w:t>[Supervisor’s</w:t>
            </w:r>
            <w:r w:rsidR="002C016A">
              <w:rPr>
                <w:rFonts w:ascii="Arial Narrow" w:hAnsi="Arial Narrow"/>
                <w:sz w:val="28"/>
              </w:rPr>
              <w:t xml:space="preserve"> or</w:t>
            </w:r>
            <w:r w:rsidRPr="009259C1">
              <w:rPr>
                <w:rFonts w:ascii="Arial Narrow" w:hAnsi="Arial Narrow"/>
                <w:sz w:val="28"/>
              </w:rPr>
              <w:t xml:space="preserve"> PL’s Full Name]</w:t>
            </w:r>
          </w:p>
          <w:p w:rsidR="00F1679D" w:rsidRPr="009259C1" w:rsidRDefault="00F1679D" w:rsidP="00F1679D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9259C1">
              <w:rPr>
                <w:rFonts w:ascii="Arial Narrow" w:hAnsi="Arial Narrow"/>
                <w:b/>
                <w:sz w:val="28"/>
              </w:rPr>
              <w:t>Approver Contact No:</w:t>
            </w:r>
          </w:p>
          <w:p w:rsidR="00F1679D" w:rsidRPr="009259C1" w:rsidRDefault="00F1679D" w:rsidP="00F1679D">
            <w:pPr>
              <w:jc w:val="center"/>
              <w:rPr>
                <w:rFonts w:ascii="Arial Narrow" w:hAnsi="Arial Narrow"/>
                <w:sz w:val="32"/>
              </w:rPr>
            </w:pPr>
          </w:p>
          <w:p w:rsidR="00F1679D" w:rsidRDefault="00F1679D" w:rsidP="00F1679D">
            <w:pPr>
              <w:jc w:val="center"/>
              <w:rPr>
                <w:rFonts w:ascii="Arial Narrow" w:hAnsi="Arial Narrow"/>
              </w:rPr>
            </w:pPr>
            <w:r w:rsidRPr="00C92573">
              <w:rPr>
                <w:rFonts w:ascii="Arial Narrow" w:hAnsi="Arial Narrow"/>
                <w:sz w:val="32"/>
              </w:rPr>
              <w:br/>
            </w:r>
            <w:r w:rsidRPr="009259C1">
              <w:rPr>
                <w:rFonts w:ascii="Arial Narrow" w:hAnsi="Arial Narrow"/>
                <w:sz w:val="32"/>
              </w:rPr>
              <w:t>***</w:t>
            </w:r>
            <w:r w:rsidRPr="009259C1">
              <w:rPr>
                <w:rFonts w:ascii="Arial Narrow" w:hAnsi="Arial Narrow"/>
                <w:b/>
                <w:sz w:val="32"/>
              </w:rPr>
              <w:t>UBD Security (Zone C)</w:t>
            </w:r>
            <w:r w:rsidRPr="009259C1">
              <w:rPr>
                <w:rFonts w:ascii="Arial Narrow" w:hAnsi="Arial Narrow"/>
                <w:sz w:val="32"/>
              </w:rPr>
              <w:t xml:space="preserve"> Contact Number: </w:t>
            </w:r>
            <w:r w:rsidRPr="009259C1">
              <w:rPr>
                <w:rFonts w:ascii="Arial Narrow" w:hAnsi="Arial Narrow"/>
                <w:b/>
                <w:sz w:val="32"/>
              </w:rPr>
              <w:t>888</w:t>
            </w:r>
            <w:r w:rsidR="00570487">
              <w:rPr>
                <w:rFonts w:ascii="Arial Narrow" w:hAnsi="Arial Narrow"/>
                <w:b/>
                <w:sz w:val="32"/>
              </w:rPr>
              <w:t xml:space="preserve"> </w:t>
            </w:r>
            <w:r w:rsidRPr="009259C1">
              <w:rPr>
                <w:rFonts w:ascii="Arial Narrow" w:hAnsi="Arial Narrow"/>
                <w:b/>
                <w:sz w:val="32"/>
              </w:rPr>
              <w:t>9119</w:t>
            </w:r>
          </w:p>
          <w:p w:rsidR="00F1679D" w:rsidRDefault="00F1679D" w:rsidP="00F1679D">
            <w:pPr>
              <w:rPr>
                <w:rFonts w:ascii="Arial Narrow" w:hAnsi="Arial Narrow"/>
                <w:color w:val="FF0000"/>
              </w:rPr>
            </w:pPr>
          </w:p>
        </w:tc>
      </w:tr>
    </w:tbl>
    <w:p w:rsidR="002E34F8" w:rsidRDefault="002E34F8" w:rsidP="009259C1">
      <w:pPr>
        <w:spacing w:beforeAutospacing="1" w:after="100" w:afterAutospacing="1"/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9259C1" w:rsidTr="009259C1">
        <w:tc>
          <w:tcPr>
            <w:tcW w:w="9890" w:type="dxa"/>
          </w:tcPr>
          <w:p w:rsidR="009259C1" w:rsidRDefault="009259C1" w:rsidP="009259C1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9259C1" w:rsidRPr="009259C1" w:rsidRDefault="009259C1" w:rsidP="009259C1">
            <w:pPr>
              <w:jc w:val="center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9259C1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 xml:space="preserve">WhatsApp Notification Template </w:t>
            </w:r>
            <w:r w:rsidR="003F13D7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 xml:space="preserve">to </w:t>
            </w:r>
            <w:r w:rsidRPr="009259C1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 xml:space="preserve">UBD ZONE C </w:t>
            </w:r>
            <w:r w:rsidR="003F13D7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>Security</w:t>
            </w:r>
            <w:r w:rsidRPr="009259C1">
              <w:rPr>
                <w:rFonts w:ascii="Arial Narrow" w:hAnsi="Arial Narrow"/>
                <w:b/>
                <w:color w:val="000000" w:themeColor="text1"/>
                <w:sz w:val="26"/>
                <w:szCs w:val="26"/>
                <w:highlight w:val="yellow"/>
              </w:rPr>
              <w:t xml:space="preserve"> (After Hours Access Reporting)</w:t>
            </w:r>
          </w:p>
          <w:p w:rsidR="009259C1" w:rsidRDefault="009259C1" w:rsidP="009259C1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9259C1" w:rsidRDefault="009259C1" w:rsidP="009259C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  <w:p w:rsidR="009259C1" w:rsidRPr="009259C1" w:rsidRDefault="009259C1" w:rsidP="009259C1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</w:rPr>
            </w:pPr>
            <w:r w:rsidRPr="009259C1">
              <w:rPr>
                <w:rFonts w:ascii="Arial Narrow" w:hAnsi="Arial Narrow"/>
                <w:b/>
                <w:color w:val="000000" w:themeColor="text1"/>
                <w:sz w:val="32"/>
              </w:rPr>
              <w:t>(FOR STAFF)</w:t>
            </w:r>
          </w:p>
          <w:p w:rsidR="009259C1" w:rsidRPr="009259C1" w:rsidRDefault="009259C1" w:rsidP="009259C1">
            <w:pPr>
              <w:rPr>
                <w:rFonts w:ascii="Arial Narrow" w:hAnsi="Arial Narrow"/>
                <w:b/>
                <w:color w:val="000000" w:themeColor="text1"/>
                <w:sz w:val="32"/>
              </w:rPr>
            </w:pPr>
          </w:p>
          <w:p w:rsidR="009259C1" w:rsidRPr="009259C1" w:rsidRDefault="009259C1" w:rsidP="009259C1">
            <w:pPr>
              <w:rPr>
                <w:rFonts w:ascii="Arial Narrow" w:hAnsi="Arial Narrow"/>
                <w:b/>
                <w:color w:val="000000" w:themeColor="text1"/>
                <w:sz w:val="32"/>
              </w:rPr>
            </w:pPr>
          </w:p>
          <w:p w:rsidR="002C016A" w:rsidRDefault="009259C1" w:rsidP="009259C1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9259C1">
              <w:rPr>
                <w:rFonts w:ascii="Arial Narrow" w:hAnsi="Arial Narrow"/>
                <w:b/>
                <w:sz w:val="28"/>
              </w:rPr>
              <w:t xml:space="preserve">Full Name: </w:t>
            </w:r>
          </w:p>
          <w:p w:rsidR="009259C1" w:rsidRPr="009259C1" w:rsidRDefault="002C016A" w:rsidP="009259C1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Post:</w:t>
            </w:r>
            <w:r w:rsidR="009259C1" w:rsidRPr="009259C1">
              <w:rPr>
                <w:rFonts w:ascii="Arial Narrow" w:hAnsi="Arial Narrow"/>
                <w:b/>
                <w:sz w:val="28"/>
              </w:rPr>
              <w:br/>
              <w:t>Contact No:</w:t>
            </w:r>
          </w:p>
          <w:p w:rsidR="009259C1" w:rsidRPr="009259C1" w:rsidRDefault="00C51A66" w:rsidP="009259C1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Location (Specify</w:t>
            </w:r>
            <w:r w:rsidR="009259C1" w:rsidRPr="009259C1">
              <w:rPr>
                <w:rFonts w:ascii="Arial Narrow" w:hAnsi="Arial Narrow"/>
                <w:b/>
                <w:sz w:val="28"/>
              </w:rPr>
              <w:t xml:space="preserve">): </w:t>
            </w:r>
            <w:r w:rsidR="009259C1" w:rsidRPr="009259C1">
              <w:rPr>
                <w:rFonts w:ascii="Arial Narrow" w:hAnsi="Arial Narrow"/>
                <w:b/>
                <w:sz w:val="28"/>
              </w:rPr>
              <w:br/>
              <w:t xml:space="preserve">Purpose: </w:t>
            </w:r>
            <w:r w:rsidR="009259C1" w:rsidRPr="009259C1">
              <w:rPr>
                <w:rFonts w:ascii="Arial Narrow" w:hAnsi="Arial Narrow"/>
                <w:b/>
                <w:sz w:val="28"/>
              </w:rPr>
              <w:br/>
              <w:t>Date:</w:t>
            </w:r>
            <w:r w:rsidR="009259C1" w:rsidRPr="009259C1">
              <w:rPr>
                <w:rFonts w:ascii="Arial Narrow" w:hAnsi="Arial Narrow"/>
                <w:b/>
                <w:sz w:val="28"/>
              </w:rPr>
              <w:br/>
              <w:t xml:space="preserve">Time In:             </w:t>
            </w:r>
          </w:p>
          <w:p w:rsidR="009259C1" w:rsidRPr="009259C1" w:rsidRDefault="009259C1" w:rsidP="009259C1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9259C1">
              <w:rPr>
                <w:rFonts w:ascii="Arial Narrow" w:hAnsi="Arial Narrow"/>
                <w:b/>
                <w:sz w:val="28"/>
              </w:rPr>
              <w:t>Time Out:</w:t>
            </w:r>
            <w:r w:rsidRPr="009259C1">
              <w:rPr>
                <w:rFonts w:ascii="Arial Narrow" w:hAnsi="Arial Narrow"/>
                <w:b/>
                <w:sz w:val="28"/>
              </w:rPr>
              <w:br/>
            </w:r>
          </w:p>
          <w:p w:rsidR="009259C1" w:rsidRPr="009259C1" w:rsidRDefault="009259C1" w:rsidP="009259C1">
            <w:pPr>
              <w:rPr>
                <w:rFonts w:ascii="Arial Narrow" w:hAnsi="Arial Narrow"/>
                <w:sz w:val="32"/>
              </w:rPr>
            </w:pPr>
          </w:p>
          <w:p w:rsidR="009259C1" w:rsidRPr="009259C1" w:rsidRDefault="009259C1" w:rsidP="009259C1">
            <w:pPr>
              <w:jc w:val="center"/>
              <w:rPr>
                <w:rFonts w:ascii="Arial Narrow" w:hAnsi="Arial Narrow"/>
                <w:sz w:val="32"/>
              </w:rPr>
            </w:pPr>
            <w:r w:rsidRPr="00C92573">
              <w:rPr>
                <w:rFonts w:ascii="Arial Narrow" w:hAnsi="Arial Narrow"/>
                <w:sz w:val="32"/>
              </w:rPr>
              <w:br/>
            </w:r>
            <w:r w:rsidRPr="009259C1">
              <w:rPr>
                <w:rFonts w:ascii="Arial Narrow" w:hAnsi="Arial Narrow"/>
                <w:sz w:val="32"/>
              </w:rPr>
              <w:t>***</w:t>
            </w:r>
            <w:r w:rsidRPr="009259C1">
              <w:rPr>
                <w:rFonts w:ascii="Arial Narrow" w:hAnsi="Arial Narrow"/>
                <w:b/>
                <w:sz w:val="32"/>
              </w:rPr>
              <w:t>UBD Security (Zone C)</w:t>
            </w:r>
            <w:r w:rsidRPr="009259C1">
              <w:rPr>
                <w:rFonts w:ascii="Arial Narrow" w:hAnsi="Arial Narrow"/>
                <w:sz w:val="32"/>
              </w:rPr>
              <w:t xml:space="preserve"> Contact Number: </w:t>
            </w:r>
            <w:r w:rsidRPr="009259C1">
              <w:rPr>
                <w:rFonts w:ascii="Arial Narrow" w:hAnsi="Arial Narrow"/>
                <w:b/>
                <w:sz w:val="32"/>
              </w:rPr>
              <w:t>888</w:t>
            </w:r>
            <w:r w:rsidR="00570487">
              <w:rPr>
                <w:rFonts w:ascii="Arial Narrow" w:hAnsi="Arial Narrow"/>
                <w:b/>
                <w:sz w:val="32"/>
              </w:rPr>
              <w:t xml:space="preserve"> </w:t>
            </w:r>
            <w:r w:rsidRPr="009259C1">
              <w:rPr>
                <w:rFonts w:ascii="Arial Narrow" w:hAnsi="Arial Narrow"/>
                <w:b/>
                <w:sz w:val="32"/>
              </w:rPr>
              <w:t>9119</w:t>
            </w:r>
          </w:p>
          <w:p w:rsidR="009259C1" w:rsidRDefault="009259C1" w:rsidP="009259C1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:rsidR="009259C1" w:rsidRDefault="009259C1" w:rsidP="009259C1">
      <w:pPr>
        <w:rPr>
          <w:rFonts w:ascii="Arial Narrow" w:hAnsi="Arial Narrow"/>
          <w:b/>
          <w:color w:val="000000" w:themeColor="text1"/>
        </w:rPr>
      </w:pPr>
    </w:p>
    <w:p w:rsidR="009259C1" w:rsidRDefault="009259C1" w:rsidP="009259C1">
      <w:pPr>
        <w:spacing w:beforeAutospacing="1" w:after="100" w:afterAutospacing="1"/>
        <w:rPr>
          <w:rFonts w:ascii="Arial Narrow" w:hAnsi="Arial Narrow"/>
          <w:b/>
        </w:rPr>
      </w:pPr>
    </w:p>
    <w:p w:rsidR="0069428C" w:rsidRDefault="0069428C" w:rsidP="009259C1">
      <w:pPr>
        <w:spacing w:beforeAutospacing="1" w:after="100" w:afterAutospacing="1"/>
        <w:rPr>
          <w:rFonts w:ascii="Arial Narrow" w:hAnsi="Arial Narrow"/>
          <w:b/>
        </w:rPr>
      </w:pPr>
    </w:p>
    <w:p w:rsidR="0069428C" w:rsidRPr="009259C1" w:rsidRDefault="00C51A66" w:rsidP="00E43203">
      <w:pPr>
        <w:spacing w:beforeAutospacing="1" w:after="100" w:afterAutospacing="1"/>
        <w:ind w:left="-720"/>
        <w:rPr>
          <w:rFonts w:ascii="Arial Narrow" w:hAnsi="Arial Narrow"/>
          <w:b/>
        </w:rPr>
      </w:pPr>
      <w:r w:rsidRPr="00AE7E64"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0B28F" wp14:editId="6ADECE6B">
                <wp:simplePos x="0" y="0"/>
                <wp:positionH relativeFrom="column">
                  <wp:posOffset>1148905</wp:posOffset>
                </wp:positionH>
                <wp:positionV relativeFrom="paragraph">
                  <wp:posOffset>5779770</wp:posOffset>
                </wp:positionV>
                <wp:extent cx="4963187" cy="1404620"/>
                <wp:effectExtent l="95250" t="38100" r="46990" b="901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187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A66" w:rsidRPr="002C016A" w:rsidRDefault="00C51A66" w:rsidP="00C51A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16A"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NOTE: All individual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including Officers, Lecturers or</w:t>
                            </w:r>
                            <w:r w:rsidRPr="002C016A"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Staff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intend to stay beyond 4.30 PM on weekdays OR during weekends / public holidays </w:t>
                            </w:r>
                            <w:r w:rsidRPr="002C016A"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 also required to notify the security via WhatsApp. The UBD ZONE C Security contact number is 888 9119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0B2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45pt;margin-top:455.1pt;width:39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" fillcolor="yellow" stroked="f">
                <v:shadow on="t" color="black" opacity="26214f" origin=".5,-.5" offset="-.74836mm,.74836mm"/>
                <v:textbox style="mso-fit-shape-to-text:t">
                  <w:txbxContent>
                    <w:p w:rsidR="00C51A66" w:rsidRPr="002C016A" w:rsidRDefault="00C51A66" w:rsidP="00C51A66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16A"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NOTE: All individual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including Officers, Lecturers or</w:t>
                      </w:r>
                      <w:r w:rsidRPr="002C016A"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Staff 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intend to stay beyond 4.30 PM on weekdays OR during weekends / public holidays </w:t>
                      </w:r>
                      <w:r w:rsidRPr="002C016A"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 also required to notify the security via WhatsApp. The UBD ZONE C Security contact number is 888 9119</w:t>
                      </w:r>
                    </w:p>
                  </w:txbxContent>
                </v:textbox>
              </v:shape>
            </w:pict>
          </mc:Fallback>
        </mc:AlternateContent>
      </w:r>
      <w:r w:rsidR="003101D7"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4E58FA1B" wp14:editId="148F27FC">
            <wp:extent cx="6805295" cy="6088283"/>
            <wp:effectExtent l="171450" t="171450" r="357505" b="3702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584" t="2766" r="11794" b="10520"/>
                    <a:stretch/>
                  </pic:blipFill>
                  <pic:spPr bwMode="auto">
                    <a:xfrm>
                      <a:off x="0" y="0"/>
                      <a:ext cx="6914808" cy="61862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9428C" w:rsidRPr="009259C1" w:rsidSect="00F1679D">
      <w:pgSz w:w="12240" w:h="15840"/>
      <w:pgMar w:top="81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7434C"/>
    <w:multiLevelType w:val="hybridMultilevel"/>
    <w:tmpl w:val="F61C3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75CF"/>
    <w:multiLevelType w:val="hybridMultilevel"/>
    <w:tmpl w:val="C6D8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24AF"/>
    <w:multiLevelType w:val="hybridMultilevel"/>
    <w:tmpl w:val="EA821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571E3"/>
    <w:multiLevelType w:val="multilevel"/>
    <w:tmpl w:val="B350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22F6"/>
    <w:rsid w:val="00034616"/>
    <w:rsid w:val="00037C8C"/>
    <w:rsid w:val="0006063C"/>
    <w:rsid w:val="000E52F5"/>
    <w:rsid w:val="00102BB8"/>
    <w:rsid w:val="00106E77"/>
    <w:rsid w:val="0015074B"/>
    <w:rsid w:val="00177424"/>
    <w:rsid w:val="001A6A3E"/>
    <w:rsid w:val="001C4A6C"/>
    <w:rsid w:val="00236796"/>
    <w:rsid w:val="00243A4B"/>
    <w:rsid w:val="0029639D"/>
    <w:rsid w:val="002C016A"/>
    <w:rsid w:val="002E34F8"/>
    <w:rsid w:val="002E35BC"/>
    <w:rsid w:val="003101D7"/>
    <w:rsid w:val="00326F90"/>
    <w:rsid w:val="003449CA"/>
    <w:rsid w:val="00395388"/>
    <w:rsid w:val="003B00F3"/>
    <w:rsid w:val="003B0679"/>
    <w:rsid w:val="003C34E8"/>
    <w:rsid w:val="003D6E63"/>
    <w:rsid w:val="003F13D7"/>
    <w:rsid w:val="003F1D35"/>
    <w:rsid w:val="00421BC8"/>
    <w:rsid w:val="004359E0"/>
    <w:rsid w:val="0044104C"/>
    <w:rsid w:val="0044728F"/>
    <w:rsid w:val="004E47CE"/>
    <w:rsid w:val="00503669"/>
    <w:rsid w:val="0054039F"/>
    <w:rsid w:val="00570487"/>
    <w:rsid w:val="00572205"/>
    <w:rsid w:val="005B7C30"/>
    <w:rsid w:val="005F5358"/>
    <w:rsid w:val="0062621A"/>
    <w:rsid w:val="00641B24"/>
    <w:rsid w:val="00674BDC"/>
    <w:rsid w:val="0069428C"/>
    <w:rsid w:val="007477AF"/>
    <w:rsid w:val="00755060"/>
    <w:rsid w:val="00913170"/>
    <w:rsid w:val="00917615"/>
    <w:rsid w:val="009259C1"/>
    <w:rsid w:val="00992B24"/>
    <w:rsid w:val="009D6DB6"/>
    <w:rsid w:val="009F216C"/>
    <w:rsid w:val="00A16CBD"/>
    <w:rsid w:val="00A91EF8"/>
    <w:rsid w:val="00AA1D8D"/>
    <w:rsid w:val="00AE7E64"/>
    <w:rsid w:val="00B13B98"/>
    <w:rsid w:val="00B344EE"/>
    <w:rsid w:val="00B4673C"/>
    <w:rsid w:val="00B47730"/>
    <w:rsid w:val="00B57E16"/>
    <w:rsid w:val="00B7693E"/>
    <w:rsid w:val="00B8503F"/>
    <w:rsid w:val="00BA16AA"/>
    <w:rsid w:val="00BE3A6D"/>
    <w:rsid w:val="00C13541"/>
    <w:rsid w:val="00C45E7A"/>
    <w:rsid w:val="00C51A66"/>
    <w:rsid w:val="00C92573"/>
    <w:rsid w:val="00CB0664"/>
    <w:rsid w:val="00CD4466"/>
    <w:rsid w:val="00D23E9C"/>
    <w:rsid w:val="00D54680"/>
    <w:rsid w:val="00D5507E"/>
    <w:rsid w:val="00D64063"/>
    <w:rsid w:val="00D659FF"/>
    <w:rsid w:val="00D94D6D"/>
    <w:rsid w:val="00DE758A"/>
    <w:rsid w:val="00E43203"/>
    <w:rsid w:val="00E52703"/>
    <w:rsid w:val="00F167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84134D4-8E9D-4FBE-8C8A-4FB0CD26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5468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06E77"/>
    <w:rPr>
      <w:color w:val="0000FF" w:themeColor="hyperlink"/>
      <w:u w:val="single"/>
    </w:rPr>
  </w:style>
  <w:style w:type="character" w:customStyle="1" w:styleId="sr-only">
    <w:name w:val="sr-only"/>
    <w:basedOn w:val="DefaultParagraphFont"/>
    <w:rsid w:val="003F1D3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1D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1D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F1D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F1D35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1C4A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8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1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01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ihs@ubd.edu.bn" TargetMode="External"/><Relationship Id="rId3" Type="http://schemas.openxmlformats.org/officeDocument/2006/relationships/styles" Target="styles.xml"/><Relationship Id="rId7" Type="http://schemas.openxmlformats.org/officeDocument/2006/relationships/hyperlink" Target="mailto:she.ihs@ubd.edu.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.campus@ubd.edu.b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05442A-15E2-4343-9DA0-8FCEBADC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Hj Hazilan bin Hj Ramli</cp:lastModifiedBy>
  <cp:revision>3</cp:revision>
  <dcterms:created xsi:type="dcterms:W3CDTF">2026-02-06T07:26:00Z</dcterms:created>
  <dcterms:modified xsi:type="dcterms:W3CDTF">2026-02-06T08:35:00Z</dcterms:modified>
  <cp:category/>
</cp:coreProperties>
</file>